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BD" w:rsidRDefault="000844BD"/>
    <w:p w:rsidR="000844BD" w:rsidRDefault="00803FA5">
      <w:pPr>
        <w:jc w:val="center"/>
      </w:pPr>
      <w:r>
        <w:rPr>
          <w:b/>
        </w:rPr>
        <w:t>EMPLOYMENT APPLICATION</w:t>
      </w:r>
    </w:p>
    <w:p w:rsidR="000844BD" w:rsidRDefault="00803FA5">
      <w:r>
        <w:t>Position Applying For: ☐ Larvicider   ☐ Adulticider</w:t>
      </w:r>
    </w:p>
    <w:p w:rsidR="000844BD" w:rsidRDefault="00803FA5">
      <w:pPr>
        <w:pStyle w:val="Heading2"/>
      </w:pPr>
      <w:r>
        <w:t>Personal Information</w:t>
      </w:r>
    </w:p>
    <w:p w:rsidR="000844BD" w:rsidRDefault="00803FA5">
      <w:r>
        <w:rPr>
          <w:b/>
        </w:rPr>
        <w:t>Full Legal Name:</w:t>
      </w:r>
      <w:r>
        <w:t xml:space="preserve"> _________________________________________________</w:t>
      </w:r>
    </w:p>
    <w:p w:rsidR="000844BD" w:rsidRDefault="00803FA5">
      <w:r>
        <w:rPr>
          <w:b/>
        </w:rPr>
        <w:t>Address:</w:t>
      </w:r>
      <w:r>
        <w:t xml:space="preserve"> _________________________________________________</w:t>
      </w:r>
    </w:p>
    <w:p w:rsidR="000844BD" w:rsidRDefault="00803FA5">
      <w:r>
        <w:rPr>
          <w:b/>
        </w:rPr>
        <w:t>City/State/Zip:</w:t>
      </w:r>
      <w:r>
        <w:t xml:space="preserve"> _________________________________________________</w:t>
      </w:r>
    </w:p>
    <w:p w:rsidR="000844BD" w:rsidRDefault="00803FA5">
      <w:r>
        <w:rPr>
          <w:b/>
        </w:rPr>
        <w:t>Phone:</w:t>
      </w:r>
      <w:r>
        <w:t xml:space="preserve"> _________________________________________________</w:t>
      </w:r>
    </w:p>
    <w:p w:rsidR="000844BD" w:rsidRDefault="00803FA5">
      <w:r>
        <w:rPr>
          <w:b/>
        </w:rPr>
        <w:t>Email:</w:t>
      </w:r>
      <w:r>
        <w:t xml:space="preserve"> _________________________________________________</w:t>
      </w:r>
    </w:p>
    <w:p w:rsidR="000844BD" w:rsidRDefault="00803FA5">
      <w:r>
        <w:rPr>
          <w:b/>
        </w:rPr>
        <w:t>Date Available:</w:t>
      </w:r>
      <w:r>
        <w:t xml:space="preserve"> _________________________________________________</w:t>
      </w:r>
    </w:p>
    <w:p w:rsidR="000844BD" w:rsidRDefault="00803FA5">
      <w:r>
        <w:rPr>
          <w:b/>
        </w:rPr>
        <w:t>Desired Pay ($/hr):</w:t>
      </w:r>
      <w:r>
        <w:t xml:space="preserve"> _____</w:t>
      </w:r>
      <w:r>
        <w:t>____________________________________________</w:t>
      </w:r>
    </w:p>
    <w:p w:rsidR="000844BD" w:rsidRDefault="00803FA5">
      <w:r>
        <w:t>Legally authorized to work in the U.S.? ☐ Yes   ☐ No</w:t>
      </w:r>
    </w:p>
    <w:p w:rsidR="000844BD" w:rsidRDefault="00803FA5">
      <w:pPr>
        <w:pStyle w:val="Heading2"/>
      </w:pPr>
      <w:r>
        <w:t>Education</w:t>
      </w:r>
    </w:p>
    <w:p w:rsidR="000844BD" w:rsidRDefault="00803FA5">
      <w:r>
        <w:rPr>
          <w:b/>
        </w:rPr>
        <w:t>High School (Name/City/State):</w:t>
      </w:r>
      <w:r>
        <w:t xml:space="preserve"> _________________________________________________</w:t>
      </w:r>
    </w:p>
    <w:p w:rsidR="000844BD" w:rsidRDefault="00803FA5">
      <w:r>
        <w:rPr>
          <w:b/>
        </w:rPr>
        <w:t>Dates Attended:</w:t>
      </w:r>
      <w:r>
        <w:t xml:space="preserve"> _________________________________________________</w:t>
      </w:r>
    </w:p>
    <w:p w:rsidR="000844BD" w:rsidRDefault="00803FA5">
      <w:r>
        <w:t>G</w:t>
      </w:r>
      <w:r>
        <w:t>raduated? ☐ Yes   ☐ No</w:t>
      </w:r>
    </w:p>
    <w:p w:rsidR="000844BD" w:rsidRDefault="00803FA5">
      <w:r>
        <w:rPr>
          <w:b/>
        </w:rPr>
        <w:t>College/Technical School:</w:t>
      </w:r>
      <w:r>
        <w:t xml:space="preserve"> _________________________________________________</w:t>
      </w:r>
    </w:p>
    <w:p w:rsidR="000844BD" w:rsidRDefault="00803FA5">
      <w:r>
        <w:rPr>
          <w:b/>
        </w:rPr>
        <w:t>Degree/Certification:</w:t>
      </w:r>
      <w:r>
        <w:t xml:space="preserve"> _________________________________________________</w:t>
      </w:r>
    </w:p>
    <w:p w:rsidR="000844BD" w:rsidRDefault="00803FA5">
      <w:r>
        <w:rPr>
          <w:b/>
        </w:rPr>
        <w:t>Dates Attended:</w:t>
      </w:r>
      <w:r>
        <w:t xml:space="preserve"> _________________________________________________</w:t>
      </w:r>
    </w:p>
    <w:p w:rsidR="000844BD" w:rsidRDefault="00803FA5">
      <w:pPr>
        <w:pStyle w:val="Heading2"/>
      </w:pPr>
      <w:r>
        <w:t xml:space="preserve">Employment History </w:t>
      </w:r>
      <w:r>
        <w:t>(Most Recent First)</w:t>
      </w:r>
    </w:p>
    <w:p w:rsidR="000844BD" w:rsidRDefault="00803FA5">
      <w:pPr>
        <w:pStyle w:val="Heading3"/>
      </w:pPr>
      <w:r>
        <w:t>Employer 1</w:t>
      </w:r>
    </w:p>
    <w:p w:rsidR="000844BD" w:rsidRDefault="00803FA5">
      <w:r>
        <w:rPr>
          <w:b/>
        </w:rPr>
        <w:t>Company Name:</w:t>
      </w:r>
      <w:r>
        <w:t xml:space="preserve"> _________________________________________________</w:t>
      </w:r>
    </w:p>
    <w:p w:rsidR="000844BD" w:rsidRDefault="00803FA5">
      <w:r>
        <w:rPr>
          <w:b/>
        </w:rPr>
        <w:t>Job Title:</w:t>
      </w:r>
      <w:r>
        <w:t xml:space="preserve"> _________________________________________________</w:t>
      </w:r>
    </w:p>
    <w:p w:rsidR="000844BD" w:rsidRDefault="00803FA5">
      <w:r>
        <w:rPr>
          <w:b/>
        </w:rPr>
        <w:t>Supervisor/Phone:</w:t>
      </w:r>
      <w:r>
        <w:t xml:space="preserve"> _________________________________________________</w:t>
      </w:r>
    </w:p>
    <w:p w:rsidR="000844BD" w:rsidRDefault="00803FA5">
      <w:r>
        <w:rPr>
          <w:b/>
        </w:rPr>
        <w:t>Employment Dates:</w:t>
      </w:r>
      <w:r>
        <w:t xml:space="preserve"> ______________</w:t>
      </w:r>
      <w:r>
        <w:t>___________________________________</w:t>
      </w:r>
    </w:p>
    <w:p w:rsidR="000844BD" w:rsidRDefault="00803FA5">
      <w:r>
        <w:rPr>
          <w:b/>
        </w:rPr>
        <w:lastRenderedPageBreak/>
        <w:t>Starting &amp; Ending Pay:</w:t>
      </w:r>
      <w:r>
        <w:t xml:space="preserve"> _________________________________________________</w:t>
      </w:r>
    </w:p>
    <w:p w:rsidR="000844BD" w:rsidRDefault="00803FA5">
      <w:r>
        <w:rPr>
          <w:b/>
        </w:rPr>
        <w:t>Reason for Leaving:</w:t>
      </w:r>
      <w:r>
        <w:t xml:space="preserve"> _________________________________________________</w:t>
      </w:r>
    </w:p>
    <w:p w:rsidR="000844BD" w:rsidRDefault="00803FA5">
      <w:r>
        <w:rPr>
          <w:b/>
        </w:rPr>
        <w:t>Primary Responsibilities:</w:t>
      </w:r>
      <w:r>
        <w:t xml:space="preserve"> _________________________________________________</w:t>
      </w:r>
    </w:p>
    <w:p w:rsidR="000844BD" w:rsidRDefault="00803FA5">
      <w:pPr>
        <w:pStyle w:val="Heading3"/>
      </w:pPr>
      <w:r>
        <w:t>Employer 2</w:t>
      </w:r>
    </w:p>
    <w:p w:rsidR="000844BD" w:rsidRDefault="00803FA5">
      <w:r>
        <w:rPr>
          <w:b/>
        </w:rPr>
        <w:t>Company Name:</w:t>
      </w:r>
      <w:r>
        <w:t xml:space="preserve"> _________________________________________________</w:t>
      </w:r>
    </w:p>
    <w:p w:rsidR="000844BD" w:rsidRDefault="00803FA5">
      <w:r>
        <w:rPr>
          <w:b/>
        </w:rPr>
        <w:t>Job Title:</w:t>
      </w:r>
      <w:r>
        <w:t xml:space="preserve"> _________________________________________________</w:t>
      </w:r>
    </w:p>
    <w:p w:rsidR="000844BD" w:rsidRDefault="00803FA5">
      <w:r>
        <w:rPr>
          <w:b/>
        </w:rPr>
        <w:t>Supervisor/Phone:</w:t>
      </w:r>
      <w:r>
        <w:t xml:space="preserve"> _________________________________________________</w:t>
      </w:r>
    </w:p>
    <w:p w:rsidR="000844BD" w:rsidRDefault="00803FA5">
      <w:r>
        <w:rPr>
          <w:b/>
        </w:rPr>
        <w:t>Employment Dates:</w:t>
      </w:r>
      <w:r>
        <w:t xml:space="preserve"> __________________________________</w:t>
      </w:r>
      <w:r>
        <w:t>_______________</w:t>
      </w:r>
    </w:p>
    <w:p w:rsidR="000844BD" w:rsidRDefault="00803FA5">
      <w:r>
        <w:rPr>
          <w:b/>
        </w:rPr>
        <w:t>Starting &amp; Ending Pay:</w:t>
      </w:r>
      <w:r>
        <w:t xml:space="preserve"> _________________________________________________</w:t>
      </w:r>
    </w:p>
    <w:p w:rsidR="000844BD" w:rsidRDefault="00803FA5">
      <w:r>
        <w:rPr>
          <w:b/>
        </w:rPr>
        <w:t>Reason for Leaving:</w:t>
      </w:r>
      <w:r>
        <w:t xml:space="preserve"> _________________________________________________</w:t>
      </w:r>
    </w:p>
    <w:p w:rsidR="000844BD" w:rsidRDefault="00803FA5">
      <w:r>
        <w:rPr>
          <w:b/>
        </w:rPr>
        <w:t>Primary Responsibilities:</w:t>
      </w:r>
      <w:r>
        <w:t xml:space="preserve"> _________________________________________________</w:t>
      </w:r>
    </w:p>
    <w:p w:rsidR="000844BD" w:rsidRDefault="00803FA5">
      <w:pPr>
        <w:pStyle w:val="Heading2"/>
      </w:pPr>
      <w:r>
        <w:t>Professional Referenc</w:t>
      </w:r>
      <w:r>
        <w:t>es</w:t>
      </w:r>
    </w:p>
    <w:p w:rsidR="000844BD" w:rsidRDefault="00803FA5">
      <w:r>
        <w:rPr>
          <w:b/>
        </w:rPr>
        <w:t>Reference 1 (Name/Company/Phone):</w:t>
      </w:r>
      <w:r>
        <w:t xml:space="preserve"> _________________________________________________</w:t>
      </w:r>
    </w:p>
    <w:p w:rsidR="000844BD" w:rsidRDefault="00803FA5" w:rsidP="00F37F0D">
      <w:r>
        <w:rPr>
          <w:b/>
        </w:rPr>
        <w:t>Reference 2 (Name/Company/Phone):</w:t>
      </w:r>
      <w:r>
        <w:t xml:space="preserve"> ________________________________________________</w:t>
      </w:r>
      <w:r>
        <w:t>_</w:t>
      </w:r>
    </w:p>
    <w:p w:rsidR="000844BD" w:rsidRDefault="00803FA5">
      <w:pPr>
        <w:pStyle w:val="Heading2"/>
      </w:pPr>
      <w:r>
        <w:t>A</w:t>
      </w:r>
      <w:r>
        <w:t>pplicant Certification</w:t>
      </w:r>
    </w:p>
    <w:p w:rsidR="000844BD" w:rsidRDefault="00803FA5">
      <w:r>
        <w:t>I certify that all information provided is true and complete to the best of my knowledge. I understand that false or</w:t>
      </w:r>
      <w:r>
        <w:t xml:space="preserve"> misleading information may result in disqualification or termination.</w:t>
      </w:r>
    </w:p>
    <w:p w:rsidR="000844BD" w:rsidRDefault="00803FA5">
      <w:r>
        <w:rPr>
          <w:b/>
        </w:rPr>
        <w:t>Applicant Signature:</w:t>
      </w:r>
      <w:r>
        <w:t xml:space="preserve"> _________________________________________________</w:t>
      </w:r>
    </w:p>
    <w:p w:rsidR="000844BD" w:rsidRDefault="00803FA5">
      <w:r>
        <w:rPr>
          <w:b/>
        </w:rPr>
        <w:t>Printed Name:</w:t>
      </w:r>
      <w:r>
        <w:t xml:space="preserve"> _________________________________________________</w:t>
      </w:r>
    </w:p>
    <w:p w:rsidR="000844BD" w:rsidRDefault="00803FA5">
      <w:r>
        <w:rPr>
          <w:b/>
        </w:rPr>
        <w:t>Date:</w:t>
      </w:r>
      <w:r>
        <w:t xml:space="preserve"> ____________________________________________</w:t>
      </w:r>
      <w:r>
        <w:t>_____</w:t>
      </w:r>
    </w:p>
    <w:sectPr w:rsidR="000844B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FA5" w:rsidRDefault="00803FA5">
      <w:pPr>
        <w:spacing w:after="0" w:line="240" w:lineRule="auto"/>
      </w:pPr>
      <w:r>
        <w:separator/>
      </w:r>
    </w:p>
  </w:endnote>
  <w:endnote w:type="continuationSeparator" w:id="0">
    <w:p w:rsidR="00803FA5" w:rsidRDefault="0080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4A" w:rsidRDefault="00296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4A" w:rsidRDefault="00296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4A" w:rsidRDefault="00296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FA5" w:rsidRDefault="00803FA5">
      <w:pPr>
        <w:spacing w:after="0" w:line="240" w:lineRule="auto"/>
      </w:pPr>
      <w:r>
        <w:separator/>
      </w:r>
    </w:p>
  </w:footnote>
  <w:footnote w:type="continuationSeparator" w:id="0">
    <w:p w:rsidR="00803FA5" w:rsidRDefault="0080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4A" w:rsidRDefault="00296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BD" w:rsidRDefault="00803FA5">
    <w:pPr>
      <w:pStyle w:val="Header"/>
      <w:jc w:val="center"/>
    </w:pPr>
    <w:r>
      <w:rPr>
        <w:noProof/>
      </w:rPr>
      <w:drawing>
        <wp:inline distT="0" distB="0" distL="0" distR="0">
          <wp:extent cx="1104900" cy="92956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5366" cy="955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4BD" w:rsidRDefault="00803FA5">
    <w:pPr>
      <w:jc w:val="center"/>
    </w:pPr>
    <w:r>
      <w:t>Cache Mosquito Abatement District</w:t>
    </w:r>
    <w:r>
      <w:br/>
    </w:r>
    <w:r w:rsidR="00000E2F">
      <w:t>850 W 100 S</w:t>
    </w:r>
    <w:r>
      <w:t xml:space="preserve"> • </w:t>
    </w:r>
    <w:r w:rsidR="00000E2F">
      <w:t>Hyde Park</w:t>
    </w:r>
    <w:r>
      <w:t>, Utah</w:t>
    </w:r>
    <w:r w:rsidR="00000E2F">
      <w:t xml:space="preserve"> 84318</w:t>
    </w:r>
    <w:r>
      <w:t xml:space="preserve"> • (</w:t>
    </w:r>
    <w:r w:rsidR="00000E2F">
      <w:t>435</w:t>
    </w:r>
    <w:r>
      <w:t xml:space="preserve">) </w:t>
    </w:r>
    <w:r w:rsidR="00000E2F">
      <w:t>764</w:t>
    </w:r>
    <w:r>
      <w:t>-</w:t>
    </w:r>
    <w:r w:rsidR="00000E2F">
      <w:t>6839</w:t>
    </w:r>
    <w:r>
      <w:t xml:space="preserve"> • </w:t>
    </w:r>
    <w:r w:rsidR="00000E2F">
      <w:t>cmad@cachemosquit</w:t>
    </w:r>
    <w:r w:rsidR="0029694A">
      <w:t>o</w:t>
    </w:r>
    <w:r w:rsidR="00000E2F">
      <w:t>.gov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94A" w:rsidRDefault="00296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E2F"/>
    <w:rsid w:val="00034616"/>
    <w:rsid w:val="0006063C"/>
    <w:rsid w:val="000844BD"/>
    <w:rsid w:val="0015074B"/>
    <w:rsid w:val="0029639D"/>
    <w:rsid w:val="0029694A"/>
    <w:rsid w:val="00326F90"/>
    <w:rsid w:val="00513467"/>
    <w:rsid w:val="00803FA5"/>
    <w:rsid w:val="00AA1D8D"/>
    <w:rsid w:val="00B47730"/>
    <w:rsid w:val="00CB0664"/>
    <w:rsid w:val="00F37F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FB6A7"/>
  <w14:defaultImageDpi w14:val="300"/>
  <w15:docId w15:val="{590A64A7-FE93-49B1-AF9B-6F168DB6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B691F-2C9B-4B52-98EE-DDDED538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Rigby</cp:lastModifiedBy>
  <cp:revision>4</cp:revision>
  <dcterms:created xsi:type="dcterms:W3CDTF">2026-02-27T16:42:00Z</dcterms:created>
  <dcterms:modified xsi:type="dcterms:W3CDTF">2026-02-27T16:43:00Z</dcterms:modified>
  <cp:category/>
</cp:coreProperties>
</file>